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第14册  卷42-44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第14册  卷42-44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本书出售、求购地址：https://www.jiaokey.com/book/detail/13673082.html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第14册  卷42-44.html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