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第15册  卷45-47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第15册  卷45-47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本书出售、求购地址：https://www.jiaokey.com/book/detail/13673077.html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第15册  卷45-47.html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