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经文词语索引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经文词语索引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本书出售、求购地址：https://www.jiaokey.com/book/detail/13673075.html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经文词语索引.html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