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浙江文丛  国榷  第12册  卷36-38</w:t>
      </w:r>
    </w:p>
    <w:p>
      <w:r>
        <w:rPr>
          <w:rFonts w:ascii="宋体" w:hAnsi="宋体" w:eastAsia="宋体"/>
          <w:sz w:val="24"/>
        </w:rPr>
        <w:t>（明）谈迁著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浙江文丛  国榷  第12册  卷36-38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（明）谈迁著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本书出售、求购地址：https://www.jiaokey.com/book/detail/13673069.html</w:t>
      </w:r>
    </w:p>
    <w:p>
      <w:r>
        <w:t>更多相关图书推荐：https://www.jiaokey.com</w:t>
      </w:r>
    </w:p>
    <w:p>
      <w:r>
        <w:t>（明）谈迁著 其他作品：https://www.jiaokey.com/tag/（明）谈迁著.html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关键词搜索：https://www.jiaokey.com/tag/浙江文丛  国榷  第12册  卷36-38.html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