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第19册  卷57-59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第19册  卷57-59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本书出售、求购地址：https://www.jiaokey.com/book/detail/13673063.html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第19册  卷57-59.html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