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第25册  卷74-76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第25册  卷74-76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本书出售、求购地址：https://www.jiaokey.com/book/detail/13673061.html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第25册  卷74-76.html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