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第23册  卷69-71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第23册  卷69-71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本书出售、求购地址：https://www.jiaokey.com/book/detail/13673056.html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第23册  卷69-71.html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