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第4册  卷8-10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第4册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本书出售、求购地址：https://www.jiaokey.com/book/detail/13673055.html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第4册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