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第10册  卷29-31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第10册  卷29-31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本书出售、求购地址：https://www.jiaokey.com/book/detail/13673054.html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第10册  卷29-31.html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