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短篇小说  卷2  1944年作品  6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短篇小说  卷2  1944年作品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本书出售、求购地址：https://www.jiaokey.com/book/detail/13672986.html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短篇小说  卷2  1944年作品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