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长篇小说怨女  4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长篇小说怨女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长篇小说怨女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