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张爱玲典藏全集  长篇小说秧歌  2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张爱玲典藏全集  长篇小说秧歌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本书出售、求购地址：https://www.jiaokey.com/book/detail/13672956.html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关键词搜索：https://www.jiaokey.com/tag/张爱玲典藏全集  长篇小说秧歌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