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文学评论红楼梦魇  10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文学评论红楼梦魇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文学评论红楼梦魇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