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张爱玲典藏全集  海上花开  11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张爱玲典藏全集  海上花开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本书出售、求购地址：https://www.jiaokey.com/book/detail/13672951.html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关键词搜索：https://www.jiaokey.com/tag/张爱玲典藏全集  海上花开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