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冰庐锦笺：常任侠珍藏友朋书信选</w:t>
      </w:r>
    </w:p>
    <w:p>
      <w:r>
        <w:rPr>
          <w:rFonts w:ascii="宋体" w:hAnsi="宋体" w:eastAsia="宋体"/>
          <w:sz w:val="24"/>
        </w:rPr>
        <w:t>沈宁编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冰庐锦笺：常任侠珍藏友朋书信选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本书出售、求购地址：https://www.jiaokey.com/book/detail/13672909.html</w:t>
      </w:r>
    </w:p>
    <w:p>
      <w:r>
        <w:t>更多相关图书推荐：https://www.jiaokey.com</w:t>
      </w:r>
    </w:p>
    <w:p>
      <w:r>
        <w:t>沈宁编 其他作品：https://www.jiaokey.com/tag/沈宁编.html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关键词搜索：https://www.jiaokey.com/tag/冰庐锦笺：常任侠珍藏友朋书信选.html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