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泾川百里石窟长廊图解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泾川百里石窟长廊图解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本书出售、求购地址：https://www.jiaokey.com/book/detail/13672868.html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关键词搜索：https://www.jiaokey.com/tag/泾川百里石窟长廊图解.html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