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中国西域丝路传奇</w:t>
      </w:r>
    </w:p>
    <w:p>
      <w:r>
        <w:rPr>
          <w:rFonts w:ascii="宋体" w:hAnsi="宋体" w:eastAsia="宋体"/>
          <w:sz w:val="24"/>
        </w:rPr>
        <w:t>汉日对照，中国文物交流中心编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中国西域丝路传奇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汉日对照，中国文物交流中心编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本书出售、求购地址：https://www.jiaokey.com/book/detail/13672865.html</w:t>
      </w:r>
    </w:p>
    <w:p>
      <w:r>
        <w:t>更多相关图书推荐：https://www.jiaokey.com</w:t>
      </w:r>
    </w:p>
    <w:p>
      <w:r>
        <w:t>汉日对照，中国文物交流中心编 其他作品：https://www.jiaokey.com/tag/汉日对照，中国文物交流中心编.html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关键词搜索：https://www.jiaokey.com/tag/中国西域丝路传奇.html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