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第6卷  喜峰口洪山口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第6卷  喜峰口洪山口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本书出售、求购地址：https://www.jiaokey.com/book/detail/13672857.html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第6卷  喜峰口洪山口.html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