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书名：木雅地区明代藏传佛教经堂碉壁画</w:t>
      </w:r>
    </w:p>
    <w:p>
      <w:r>
        <w:t>作者：本社编</w:t>
      </w:r>
    </w:p>
    <w:p>
      <w:r>
        <w:t>出版社：北京:紫禁城出版社,2012.09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木雅地区明代藏传佛教经堂碉壁画 评论地址：https://www.jiaokey.com/book/detail/13672853.html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