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拉祜族苦聪人  对哀牢山中部一个人群生活方式的研究</w:t>
      </w:r>
    </w:p>
    <w:p>
      <w:r>
        <w:rPr>
          <w:rFonts w:ascii="宋体" w:hAnsi="宋体" w:eastAsia="宋体"/>
          <w:sz w:val="24"/>
        </w:rPr>
        <w:t>罗承松著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拉祜族苦聪人  对哀牢山中部一个人群生活方式的研究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罗承松著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本书出售、求购地址：https://www.jiaokey.com/book/detail/13672838.html</w:t>
      </w:r>
    </w:p>
    <w:p>
      <w:r>
        <w:t>更多相关图书推荐：https://www.jiaokey.com</w:t>
      </w:r>
    </w:p>
    <w:p>
      <w:r>
        <w:t>罗承松著 其他作品：https://www.jiaokey.com/tag/罗承松著.html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关键词搜索：https://www.jiaokey.com/tag/拉祜族苦聪人  对哀牢山中部一个人群生活方式的研究.html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