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党项西夏文献研究  词目索引  注释与异名对照  4</w:t>
      </w:r>
    </w:p>
    <w:p>
      <w:r>
        <w:rPr>
          <w:rFonts w:ascii="宋体" w:hAnsi="宋体" w:eastAsia="宋体"/>
          <w:sz w:val="24"/>
        </w:rPr>
        <w:t>杜建录主编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党项西夏文献研究  词目索引  注释与异名对照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本书出售、求购地址：https://www.jiaokey.com/book/detail/13672832.html</w:t>
      </w:r>
    </w:p>
    <w:p>
      <w:r>
        <w:t>更多相关图书推荐：https://www.jiaokey.com</w:t>
      </w:r>
    </w:p>
    <w:p>
      <w:r>
        <w:t>杜建录主编 其他作品：https://www.jiaokey.com/tag/杜建录主编.html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关键词搜索：https://www.jiaokey.com/tag/党项西夏文献研究  词目索引  注释与异名对照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