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党项西夏文献研究  词目索引  注释与异名对照  1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党项西夏文献研究  词目索引  注释与异名对照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本书出售、求购地址：https://www.jiaokey.com/book/detail/13672831.html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关键词搜索：https://www.jiaokey.com/tag/党项西夏文献研究  词目索引  注释与异名对照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