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书名：刀剑（剪）春秋  下</w:t>
      </w:r>
    </w:p>
    <w:p>
      <w:r>
        <w:t>作者：皇铺江，周新华著</w:t>
      </w:r>
    </w:p>
    <w:p>
      <w:r>
        <w:t>出版社：杭州:中国美术学院出版社,2010.12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刀剑（剪）春秋  下 评论地址：https://www.jiaokey.com/book/detail/13672783.html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