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书名：中国古代碑之设计</w:t>
      </w:r>
    </w:p>
    <w:p>
      <w:r>
        <w:t>作者：王文广著</w:t>
      </w:r>
    </w:p>
    <w:p>
      <w:r>
        <w:t>出版社：北京:荣宝斋出版社,2013.07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中国古代碑之设计 评论地址：https://www.jiaokey.com/book/detail/13672732.html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