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书名：文化线路下的汉冶萍工业遗产研究</w:t>
      </w:r>
    </w:p>
    <w:p>
      <w:r>
        <w:t>作者：田燕著</w:t>
      </w:r>
    </w:p>
    <w:p>
      <w:r>
        <w:t>出版社：武汉:武汉工业大学出版社,2013.08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文化线路下的汉冶萍工业遗产研究 评论地址：https://www.jiaokey.com/book/detail/13672706.html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