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大体积混凝土温度应力与裂缝控制</w:t>
      </w:r>
    </w:p>
    <w:p>
      <w:r>
        <w:rPr>
          <w:rFonts w:ascii="宋体" w:hAnsi="宋体" w:eastAsia="宋体"/>
          <w:sz w:val="24"/>
        </w:rPr>
        <w:t>张研，韩林，蒋林华，张子明编著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大体积混凝土温度应力与裂缝控制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张研，韩林，蒋林华，张子明编著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本书出售、求购地址：https://www.jiaokey.com/book/detail/13672699.html</w:t>
      </w:r>
    </w:p>
    <w:p>
      <w:r>
        <w:t>更多相关图书推荐：https://www.jiaokey.com</w:t>
      </w:r>
    </w:p>
    <w:p>
      <w:r>
        <w:t>张研，韩林，蒋林华，张子明编著 其他作品：https://www.jiaokey.com/tag/张研，韩林，蒋林华，张子明编著.html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关键词搜索：https://www.jiaokey.com/tag/大体积混凝土温度应力与裂缝控制.html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