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政府采购指南  国家信息安全产品认证获证目录  2009-2013年</w:t>
      </w:r>
    </w:p>
    <w:p>
      <w:r>
        <w:rPr>
          <w:rFonts w:ascii="宋体" w:hAnsi="宋体" w:eastAsia="宋体"/>
          <w:sz w:val="24"/>
        </w:rPr>
        <w:t>布宁，陈晓桦主编；魏昊，史小卫审定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政府采购指南  国家信息安全产品认证获证目录  2009-2013年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布宁，陈晓桦主编；魏昊，史小卫审定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本书出售、求购地址：https://www.jiaokey.com/book/detail/13672693.html</w:t>
      </w:r>
    </w:p>
    <w:p>
      <w:r>
        <w:t>更多相关图书推荐：https://www.jiaokey.com</w:t>
      </w:r>
    </w:p>
    <w:p>
      <w:r>
        <w:t>布宁，陈晓桦主编；魏昊，史小卫审定 其他作品：https://www.jiaokey.com/tag/布宁，陈晓桦主编；魏昊，史小卫审定.html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关键词搜索：https://www.jiaokey.com/tag/政府采购指南  国家信息安全产品认证获证目录  2009-2013年.html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