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管理科学与工程经典教材  运筹学导论  提高篇  第9版  英文版</w:t>
      </w:r>
    </w:p>
    <w:p>
      <w:r>
        <w:rPr>
          <w:rFonts w:ascii="宋体" w:hAnsi="宋体" w:eastAsia="宋体"/>
          <w:sz w:val="24"/>
        </w:rPr>
        <w:t>哈姆迪·A·塔哈（HAMDYA.TAHA）著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管理科学与工程经典教材  运筹学导论  提高篇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哈姆迪·A·塔哈（HAMDYA.TAHA）著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本书出售、求购地址：https://www.jiaokey.com/book/detail/13672666.html</w:t>
      </w:r>
    </w:p>
    <w:p>
      <w:r>
        <w:t>更多相关图书推荐：https://www.jiaokey.com</w:t>
      </w:r>
    </w:p>
    <w:p>
      <w:r>
        <w:t>哈姆迪·A·塔哈（HAMDYA.TAHA）著 其他作品：https://www.jiaokey.com/tag/哈姆迪·A·塔哈（HAMDYA.TAHA）著.html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关键词搜索：https://www.jiaokey.com/tag/管理科学与工程经典教材  运筹学导论  提高篇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