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麦比乌斯函数和麦比乌斯反演  丘成桐杯中学数学奖适用</w:t>
      </w:r>
    </w:p>
    <w:p>
      <w:r>
        <w:rPr>
          <w:rFonts w:ascii="宋体" w:hAnsi="宋体" w:eastAsia="宋体"/>
          <w:sz w:val="24"/>
        </w:rPr>
        <w:t>刘培杰，张永芹编著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麦比乌斯函数和麦比乌斯反演  丘成桐杯中学数学奖适用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刘培杰，张永芹编著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本书出售、求购地址：https://www.jiaokey.com/book/detail/13672665.html</w:t>
      </w:r>
    </w:p>
    <w:p>
      <w:r>
        <w:t>更多相关图书推荐：https://www.jiaokey.com</w:t>
      </w:r>
    </w:p>
    <w:p>
      <w:r>
        <w:t>刘培杰，张永芹编著 其他作品：https://www.jiaokey.com/tag/刘培杰，张永芹编著.html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关键词搜索：https://www.jiaokey.com/tag/麦比乌斯函数和麦比乌斯反演  丘成桐杯中学数学奖适用.html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