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404雅思精编模考试题  培训类</w:t>
      </w:r>
    </w:p>
    <w:p>
      <w:r>
        <w:rPr>
          <w:rFonts w:ascii="宋体" w:hAnsi="宋体" w:eastAsia="宋体"/>
          <w:sz w:val="24"/>
        </w:rPr>
        <w:t>（澳）斯科韦尔（DONNASCOVELL），（澳）帕斯泰拉（VICKIEPASTELLAS），（澳）克诺贝尔（MAXKNOBEL）编著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404雅思精编模考试题  培训类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（澳）斯科韦尔（DONNASCOVELL），（澳）帕斯泰拉（VICKIEPASTELLAS），（澳）克诺贝尔（MAXKNOBEL）编著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本书出售、求购地址：https://www.jiaokey.com/book/detail/13672638.html</w:t>
      </w:r>
    </w:p>
    <w:p>
      <w:r>
        <w:t>更多相关图书推荐：https://www.jiaokey.com</w:t>
      </w:r>
    </w:p>
    <w:p>
      <w:r>
        <w:t>（澳）斯科韦尔（DONNASCOVELL），（澳）帕斯泰拉（VICKIEPASTELLAS），（澳）克诺贝尔（MAXKNOBEL）编著 其他作品：https://www.jiaokey.com/tag/（澳）斯科韦尔（DONNASCOVELL），（澳）帕斯泰拉（VICKIEPASTELLAS），（澳）克诺贝尔（MAXKNOBEL）编著.html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关键词搜索：https://www.jiaokey.com/tag/404雅思精编模考试题  培训类.html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