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吕立新说画·中国名家精品书系</w:t>
      </w:r>
    </w:p>
    <w:p>
      <w:r>
        <w:rPr>
          <w:rFonts w:ascii="宋体" w:hAnsi="宋体" w:eastAsia="宋体"/>
          <w:sz w:val="24"/>
        </w:rPr>
        <w:t>吕立新著；宋巧玲，赵萍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吕立新说画·中国名家精品书系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吕立新著；宋巧玲，赵萍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本书出售、求购地址：https://www.jiaokey.com/book/detail/13672618.html</w:t>
      </w:r>
    </w:p>
    <w:p>
      <w:r>
        <w:t>更多相关图书推荐：https://www.jiaokey.com</w:t>
      </w:r>
    </w:p>
    <w:p>
      <w:r>
        <w:t>吕立新著；宋巧玲，赵萍 其他作品：https://www.jiaokey.com/tag/吕立新著；宋巧玲，赵萍.html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关键词搜索：https://www.jiaokey.com/tag/吕立新说画·中国名家精品书系.html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