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143  第3辑  横向梳状硅微静电谐振器机械性能分析与实验研究</w:t>
      </w:r>
    </w:p>
    <w:p>
      <w:r>
        <w:t>作者：博士学位论文编辑部编著；赵江铭著</w:t>
      </w:r>
    </w:p>
    <w:p>
      <w:r>
        <w:t>出版社：上海:上海大学出版社,2011.03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2007年上海大学博士学位论文  143  第3辑  横向梳状硅微静电谐振器机械性能分析与实验研究 评论地址：https://www.jiaokey.com/book/detail/13672591.html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