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伯克利物理学教程  SI版  第3卷  波动学  英文版</w:t>
      </w:r>
    </w:p>
    <w:p>
      <w:r>
        <w:rPr>
          <w:rFonts w:ascii="宋体" w:hAnsi="宋体" w:eastAsia="宋体"/>
          <w:sz w:val="24"/>
        </w:rPr>
        <w:t>（美）F.S.克劳福德（FRANKS.CRAWFORDJR）著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伯克利物理学教程  SI版  第3卷  波动学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（美）F.S.克劳福德（FRANKS.CRAWFORDJR）著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本书出售、求购地址：https://www.jiaokey.com/book/detail/13672577.html</w:t>
      </w:r>
    </w:p>
    <w:p>
      <w:r>
        <w:t>更多相关图书推荐：https://www.jiaokey.com</w:t>
      </w:r>
    </w:p>
    <w:p>
      <w:r>
        <w:t>（美）F.S.克劳福德（FRANKS.CRAWFORDJR）著 其他作品：https://www.jiaokey.com/tag/（美）F.S.克劳福德（FRANKS.CRAWFORDJR）著.html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关键词搜索：https://www.jiaokey.com/tag/伯克利物理学教程  SI版  第3卷  波动学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