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书名：数据恢复实训教程</w:t>
      </w:r>
    </w:p>
    <w:p>
      <w:r>
        <w:t>作者：李剑勇主编；杨倩，万川梅，杨菁，谢正兰副主编；秦凤梅主审</w:t>
      </w:r>
    </w:p>
    <w:p>
      <w:r>
        <w:t>出版社：成都：西南交通大学出版社</w:t>
      </w:r>
    </w:p>
    <w:p>
      <w:r>
        <w:t>出版日期：2014.02</w:t>
      </w:r>
    </w:p>
    <w:p>
      <w:r>
        <w:t>总页数：192</w:t>
      </w:r>
    </w:p>
    <w:p>
      <w:r>
        <w:t>更多请访问教客网: www.jiaokey.com</w:t>
      </w:r>
    </w:p>
    <w:p>
      <w:r>
        <w:t>数据恢复实训教程 评论地址：https://www.jiaokey.com/book/detail/13672576.html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