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尤力乌斯·凯撒  英文本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尤力乌斯·凯撒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本书出售、求购地址：https://www.jiaokey.com/book/detail/13672567.html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关键词搜索：https://www.jiaokey.com/tag/尤力乌斯·凯撒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