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书名：傲尽风霜两鬓丝-我的八十年</w:t>
      </w:r>
    </w:p>
    <w:p>
      <w:r>
        <w:t>作者：黄大能著</w:t>
      </w:r>
    </w:p>
    <w:p>
      <w:r>
        <w:t>出版社：北京:中国建材工业出版社,2003.09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傲尽风霜两鬓丝-我的八十年 评论地址：https://www.jiaokey.com/book/detail/13672561.html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