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复变函数及应用  第9版  英文版</w:t>
      </w:r>
    </w:p>
    <w:p>
      <w:r>
        <w:rPr>
          <w:rFonts w:ascii="宋体" w:hAnsi="宋体" w:eastAsia="宋体"/>
          <w:sz w:val="24"/>
        </w:rPr>
        <w:t>（美）布朗（JAMES WARD BROWN），（美）丘吉尔（RUEL V.CHURCHILL）著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复变函数及应用  第9版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（美）布朗（JAMES WARD BROWN），（美）丘吉尔（RUEL V.CHURCHILL）著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本书出售、求购地址：https://www.jiaokey.com/book/detail/13672550.html</w:t>
      </w:r>
    </w:p>
    <w:p>
      <w:r>
        <w:t>更多相关图书推荐：https://www.jiaokey.com</w:t>
      </w:r>
    </w:p>
    <w:p>
      <w:r>
        <w:t>（美）布朗（JAMES WARD BROWN），（美）丘吉尔（RUEL V.CHURCHILL）著 其他作品：https://www.jiaokey.com/tag/（美）布朗（JAMES WARD BROWN），（美）丘吉尔（RUEL V.CHURCHILL）著.html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关键词搜索：https://www.jiaokey.com/tag/复变函数及应用  第9版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