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价值观维度  跨文化的动态体现</w:t>
      </w:r>
    </w:p>
    <w:p>
      <w:r>
        <w:rPr>
          <w:rFonts w:ascii="宋体" w:hAnsi="宋体" w:eastAsia="宋体"/>
          <w:sz w:val="24"/>
        </w:rPr>
        <w:t>顾力行，翁立平，（美）普罗斯主编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价值观维度  跨文化的动态体现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顾力行，翁立平，（美）普罗斯主编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本书出售、求购地址：https://www.jiaokey.com/book/detail/13672530.html</w:t>
      </w:r>
    </w:p>
    <w:p>
      <w:r>
        <w:t>更多相关图书推荐：https://www.jiaokey.com</w:t>
      </w:r>
    </w:p>
    <w:p>
      <w:r>
        <w:t>顾力行，翁立平，（美）普罗斯主编 其他作品：https://www.jiaokey.com/tag/顾力行，翁立平，（美）普罗斯主编.html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关键词搜索：https://www.jiaokey.com/tag/价值观维度  跨文化的动态体现.html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