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书名：金声玉顺  中国古代金银珠宝首饰精品赏析</w:t>
      </w:r>
    </w:p>
    <w:p>
      <w:r>
        <w:t>作者：王建军，胥容菲著</w:t>
      </w:r>
    </w:p>
    <w:p>
      <w:r>
        <w:t>出版社：故宫出版社,2013.05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金声玉顺  中国古代金银珠宝首饰精品赏析 评论地址：https://www.jiaokey.com/book/detail/13672521.html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