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书名：浙江文化地图  第2册  意匠天工  浙江现代文化</w:t>
      </w:r>
    </w:p>
    <w:p>
      <w:r>
        <w:t>作者：杨建新主编；柳河副主编</w:t>
      </w:r>
    </w:p>
    <w:p>
      <w:r>
        <w:t>出版社：杭州:浙江摄影出版社,2011.12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浙江文化地图  第2册  意匠天工  浙江现代文化 评论地址：https://www.jiaokey.com/book/detail/13672517.html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