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2012当代百名中国工笔画家提名展优秀作品集  下</w:t>
      </w:r>
    </w:p>
    <w:p>
      <w:r>
        <w:rPr>
          <w:rFonts w:ascii="宋体" w:hAnsi="宋体" w:eastAsia="宋体"/>
          <w:sz w:val="24"/>
        </w:rPr>
        <w:t>李金峰，陈虹，刘维平主编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2012当代百名中国工笔画家提名展优秀作品集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李金峰，陈虹，刘维平主编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本书出售、求购地址：https://www.jiaokey.com/book/detail/13672512.html</w:t>
      </w:r>
    </w:p>
    <w:p>
      <w:r>
        <w:t>更多相关图书推荐：https://www.jiaokey.com</w:t>
      </w:r>
    </w:p>
    <w:p>
      <w:r>
        <w:t>李金峰，陈虹，刘维平主编 其他作品：https://www.jiaokey.com/tag/李金峰，陈虹，刘维平主编.html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关键词搜索：https://www.jiaokey.com/tag/2012当代百名中国工笔画家提名展优秀作品集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