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环球小镇  最让建筑师迷恋的30个城镇</w:t>
      </w:r>
    </w:p>
    <w:p>
      <w:r>
        <w:rPr>
          <w:rFonts w:ascii="宋体" w:hAnsi="宋体" w:eastAsia="宋体"/>
          <w:sz w:val="24"/>
        </w:rPr>
        <w:t>白海军等编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环球小镇  最让建筑师迷恋的30个城镇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本书出售、求购地址：https://www.jiaokey.com/book/detail/13672495.html</w:t>
      </w:r>
    </w:p>
    <w:p>
      <w:r>
        <w:t>更多相关图书推荐：https://www.jiaokey.com</w:t>
      </w:r>
    </w:p>
    <w:p>
      <w:r>
        <w:t>白海军等编 其他作品：https://www.jiaokey.com/tag/白海军等编.html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关键词搜索：https://www.jiaokey.com/tag/环球小镇  最让建筑师迷恋的30个城镇.html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