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书名：20天学会粤语  广州话  交际篇</w:t>
      </w:r>
    </w:p>
    <w:p>
      <w:r>
        <w:t>作者：肖荣钦，范俊军著</w:t>
      </w:r>
    </w:p>
    <w:p>
      <w:r>
        <w:t>出版社：广州：广东人民出版社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20天学会粤语  广州话  交际篇 评论地址：https://www.jiaokey.com/book/detail/13672458.html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