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全新版大学英语课文练习辅导大全  1</w:t>
      </w:r>
    </w:p>
    <w:p>
      <w:r>
        <w:rPr>
          <w:rFonts w:ascii="宋体" w:hAnsi="宋体" w:eastAsia="宋体"/>
          <w:sz w:val="24"/>
        </w:rPr>
        <w:t>王长喜主编；邹龙成，关淼副主编；《长喜英语》图书编委会编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全新版大学英语课文练习辅导大全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王长喜主编；邹龙成，关淼副主编；《长喜英语》图书编委会编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本书出售、求购地址：https://www.jiaokey.com/book/detail/13672405.html</w:t>
      </w:r>
    </w:p>
    <w:p>
      <w:r>
        <w:t>更多相关图书推荐：https://www.jiaokey.com</w:t>
      </w:r>
    </w:p>
    <w:p>
      <w:r>
        <w:t>王长喜主编；邹龙成，关淼副主编；《长喜英语》图书编委会编 其他作品：https://www.jiaokey.com/tag/王长喜主编；邹龙成，关淼副主编；《长喜英语》图书编委会编.html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关键词搜索：https://www.jiaokey.com/tag/全新版大学英语课文练习辅导大全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