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书名：赖世雄美语从头学  高级篇</w:t>
      </w:r>
    </w:p>
    <w:p>
      <w:r>
        <w:t>作者：赖世雄主编</w:t>
      </w:r>
    </w:p>
    <w:p>
      <w:r>
        <w:t>出版社：上海:上海画报出版社,2008.03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赖世雄美语从头学  高级篇 评论地址：https://www.jiaokey.com/book/detail/13672403.html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