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 我的回忆 第一册</w:t>
      </w:r>
    </w:p>
    <w:p>
      <w:r>
        <w:t>作者：张国焘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张国焘 我的回忆 第一册 评论地址：https://www.jiaokey.com/book/detail/13672365.html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