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教学理论与实践  上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贵州名族出版社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本书出售、求购地址：https://www.jiaokey.com/book/detail/13672313.html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贵州名族出版社 出版图书：https://www.jiaokey.com/tag/贵州名族出版社.html</w:t>
      </w:r>
    </w:p>
    <w:p>
      <w:r>
        <w:t>关键词搜索：https://www.jiaokey.com/tag/教学理论与实践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