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书名：唱响青春  李路正</w:t>
      </w:r>
    </w:p>
    <w:p>
      <w:r>
        <w:t>作者：何光渝编著；葛贵勇，袁良印绘图</w:t>
      </w:r>
    </w:p>
    <w:p>
      <w:r>
        <w:t>出版社：贵阳:贵州教育出版社,2010.12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唱响青春  李路正 评论地址：https://www.jiaokey.com/book/detail/13672300.html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