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我是农民工系列丛书  茶艺人生  何正鸿</w:t>
      </w:r>
    </w:p>
    <w:p>
      <w:r>
        <w:rPr>
          <w:rFonts w:ascii="宋体" w:hAnsi="宋体" w:eastAsia="宋体"/>
          <w:sz w:val="24"/>
        </w:rPr>
        <w:t>何光渝编著；葛贵勇，袁良印绘图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我是农民工系列丛书  茶艺人生  何正鸿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何光渝编著；葛贵勇，袁良印绘图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本书出售、求购地址：https://www.jiaokey.com/book/detail/13672284.html</w:t>
      </w:r>
    </w:p>
    <w:p>
      <w:r>
        <w:t>更多相关图书推荐：https://www.jiaokey.com</w:t>
      </w:r>
    </w:p>
    <w:p>
      <w:r>
        <w:t>何光渝编著；葛贵勇，袁良印绘图 其他作品：https://www.jiaokey.com/tag/何光渝编著；葛贵勇，袁良印绘图.html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关键词搜索：https://www.jiaokey.com/tag/我是农民工系列丛书  茶艺人生  何正鸿.html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