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光辉岁月  献给教育的风华  北京名园园长访谈录</w:t>
      </w:r>
    </w:p>
    <w:p>
      <w:r>
        <w:rPr>
          <w:rFonts w:ascii="宋体" w:hAnsi="宋体" w:eastAsia="宋体"/>
          <w:sz w:val="24"/>
        </w:rPr>
        <w:t>汤世雄主编；简尔贤执行主编；李启生，刘采兰副主编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光辉岁月  献给教育的风华  北京名园园长访谈录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汤世雄主编；简尔贤执行主编；李启生，刘采兰副主编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本书出售、求购地址：https://www.jiaokey.com/book/detail/13672259.html</w:t>
      </w:r>
    </w:p>
    <w:p>
      <w:r>
        <w:t>更多相关图书推荐：https://www.jiaokey.com</w:t>
      </w:r>
    </w:p>
    <w:p>
      <w:r>
        <w:t>汤世雄主编；简尔贤执行主编；李启生，刘采兰副主编 其他作品：https://www.jiaokey.com/tag/汤世雄主编；简尔贤执行主编；李启生，刘采兰副主编.html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关键词搜索：https://www.jiaokey.com/tag/光辉岁月  献给教育的风华  北京名园园长访谈录.html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